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Рынкова Станислава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ынков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Рынков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Рынков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Рынков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Рынков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Рынкова Станислава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931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931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4343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1rplc-28">
    <w:name w:val="cat-UserDefined grp-3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2F9D-D538-4E22-9379-66E4F183BF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